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-35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069-01-2024-012968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 Синь, </w:t>
      </w:r>
      <w:r>
        <w:rPr>
          <w:rStyle w:val="cat-UserDefinedgrp-2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26.07.2024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 в ИФНС России по г. Сургуту декл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арацию </w:t>
      </w:r>
      <w:r>
        <w:rPr>
          <w:rFonts w:ascii="Times New Roman" w:eastAsia="Times New Roman" w:hAnsi="Times New Roman" w:cs="Times New Roman"/>
          <w:sz w:val="26"/>
          <w:szCs w:val="26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sz w:val="26"/>
          <w:szCs w:val="26"/>
        </w:rPr>
        <w:t>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>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</w:t>
      </w:r>
      <w:r>
        <w:rPr>
          <w:rFonts w:ascii="Times New Roman" w:eastAsia="Times New Roman" w:hAnsi="Times New Roman" w:cs="Times New Roman"/>
          <w:sz w:val="26"/>
          <w:szCs w:val="26"/>
        </w:rPr>
        <w:t>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33352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представлять в установленном порядке в налоговый орган по месту учета налоговые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>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или отягчающих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 Синь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</w:t>
      </w:r>
      <w:r>
        <w:rPr>
          <w:rFonts w:ascii="Times New Roman" w:eastAsia="Times New Roman" w:hAnsi="Times New Roman" w:cs="Times New Roman"/>
          <w:sz w:val="26"/>
          <w:szCs w:val="26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